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大学英语四级题宝  单挑语法</w:t>
      </w:r>
    </w:p>
    <w:p>
      <w:r>
        <w:rPr>
          <w:rFonts w:ascii="宋体" w:hAnsi="宋体" w:eastAsia="宋体"/>
          <w:sz w:val="24"/>
        </w:rPr>
        <w:t>孙怀庆总主编狄艳华主编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大学英语四级题宝  单挑语法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孙怀庆总主编狄艳华主编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本书出售、求购地址：https://www.jiaokey.com/book/detail/12060514.html</w:t>
      </w:r>
    </w:p>
    <w:p>
      <w:r>
        <w:t>更多相关图书推荐：https://www.jiaokey.com</w:t>
      </w:r>
    </w:p>
    <w:p>
      <w:r>
        <w:t>孙怀庆总主编狄艳华主编 其他作品：https://www.jiaokey.com/tag/孙怀庆总主编狄艳华主编.html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关键词搜索：https://www.jiaokey.com/tag/大学英语四级题宝  单挑语法.html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