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书名：青少年心理健康咨询  400个怎么办  上</w:t>
      </w:r>
    </w:p>
    <w:p>
      <w:r>
        <w:t>作者：丁明仁，于广浈主编</w:t>
      </w:r>
    </w:p>
    <w:p>
      <w:r>
        <w:t>出版社：长春：北方妇女儿童出版社</w:t>
      </w:r>
    </w:p>
    <w:p>
      <w:r>
        <w:t>出版日期：1999.08</w:t>
      </w:r>
    </w:p>
    <w:p>
      <w:r>
        <w:t>总页数：207</w:t>
      </w:r>
    </w:p>
    <w:p>
      <w:r>
        <w:t>更多请访问教客网: www.jiaokey.com</w:t>
      </w:r>
    </w:p>
    <w:p>
      <w:r>
        <w:t>青少年心理健康咨询  400个怎么办  上 评论地址：https://www.jiaokey.com/book/detail/12060412.html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