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跨世纪法理学回顾与展望</w:t>
      </w:r>
    </w:p>
    <w:p>
      <w:r>
        <w:rPr>
          <w:rFonts w:ascii="宋体" w:hAnsi="宋体" w:eastAsia="宋体"/>
          <w:sz w:val="24"/>
        </w:rPr>
        <w:t>庄金锋，崔惠平主编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跨世纪法理学回顾与展望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庄金锋，崔惠平主编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本书出售、求购地址：https://www.jiaokey.com/book/detail/12060396.html</w:t>
      </w:r>
    </w:p>
    <w:p>
      <w:r>
        <w:t>更多相关图书推荐：https://www.jiaokey.com</w:t>
      </w:r>
    </w:p>
    <w:p>
      <w:r>
        <w:t>庄金锋，崔惠平主编 其他作品：https://www.jiaokey.com/tag/庄金锋，崔惠平主编.html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关键词搜索：https://www.jiaokey.com/tag/跨世纪法理学回顾与展望.html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