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行政指导  政府与企业的关系</w:t>
      </w:r>
    </w:p>
    <w:p>
      <w:r>
        <w:rPr>
          <w:rFonts w:ascii="宋体" w:hAnsi="宋体" w:eastAsia="宋体"/>
          <w:sz w:val="24"/>
        </w:rPr>
        <w:t>（日）新藤宗幸著；韩冬雪，吴小丁译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行政指导  政府与企业的关系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（日）新藤宗幸著；韩冬雪，吴小丁译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本书出售、求购地址：https://www.jiaokey.com/book/detail/12060345.html</w:t>
      </w:r>
    </w:p>
    <w:p>
      <w:r>
        <w:t>更多相关图书推荐：https://www.jiaokey.com</w:t>
      </w:r>
    </w:p>
    <w:p>
      <w:r>
        <w:t>（日）新藤宗幸著；韩冬雪，吴小丁译 其他作品：https://www.jiaokey.com/tag/（日）新藤宗幸著；韩冬雪，吴小丁译.html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关键词搜索：https://www.jiaokey.com/tag/行政指导  政府与企业的关系.html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