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书名：照相机性能与使用</w:t>
      </w:r>
    </w:p>
    <w:p>
      <w:r>
        <w:t>作者：张笑冰编著</w:t>
      </w:r>
    </w:p>
    <w:p>
      <w:r>
        <w:t>出版社：哈尔滨：黑龙江科学技术出版社</w:t>
      </w:r>
    </w:p>
    <w:p>
      <w:r>
        <w:t>出版日期：1997.03</w:t>
      </w:r>
    </w:p>
    <w:p>
      <w:r>
        <w:t>总页数：305</w:t>
      </w:r>
    </w:p>
    <w:p>
      <w:r>
        <w:t>更多请访问教客网: www.jiaokey.com</w:t>
      </w:r>
    </w:p>
    <w:p>
      <w:r>
        <w:t>照相机性能与使用 评论地址：https://www.jiaokey.com/book/detail/12060340.html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