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书名：我平庸  我快乐  升级版</w:t>
      </w:r>
    </w:p>
    <w:p>
      <w:r>
        <w:t>作者：周洪著</w:t>
      </w:r>
    </w:p>
    <w:p>
      <w:r>
        <w:t>出版社：广州：广东教育出版社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我平庸  我快乐  升级版 评论地址：https://www.jiaokey.com/book/detail/12060324.html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