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作者：张成才，夏永恒主编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Visual FoxPro程序设计教程 评论地址：https://www.jiaokey.com/book/detail/12060292.html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