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和谐境界与人才发展：大成管理学研究  毛泽东学习思想和文史哲管会通</w:t>
      </w:r>
    </w:p>
    <w:p>
      <w:r>
        <w:rPr>
          <w:rFonts w:ascii="宋体" w:hAnsi="宋体" w:eastAsia="宋体"/>
          <w:sz w:val="24"/>
        </w:rPr>
        <w:t>周远成著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和谐境界与人才发展：大成管理学研究  毛泽东学习思想和文史哲管会通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大成管理学-研究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本书出售、求购地址：https://www.jiaokey.com/book/detail/12060281.html</w:t>
      </w:r>
    </w:p>
    <w:p>
      <w:r>
        <w:t>更多相关图书推荐：https://www.jiaokey.com</w:t>
      </w:r>
    </w:p>
    <w:p>
      <w:r>
        <w:t>周远成著 其他作品：https://www.jiaokey.com/tag/周远成著.html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关键词搜索：https://www.jiaokey.com/tag/大成管理学-研究.html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