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书名：蜀汉古镇演武铺</w:t>
      </w:r>
    </w:p>
    <w:p>
      <w:r>
        <w:t>作者：中共梓潼县演武乡党委、梓潼县演武乡人民政府编印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蜀汉古镇演武铺 评论地址：https://www.jiaokey.com/book/detail/12060266.html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