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书名：洪雅土壤</w:t>
      </w:r>
    </w:p>
    <w:p>
      <w:r>
        <w:t>作者：洪雅县土壤普查办公室农业局编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洪雅土壤 评论地址：https://www.jiaokey.com/book/detail/12060257.html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