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书名：黑龙江商学院院史</w:t>
      </w:r>
    </w:p>
    <w:p>
      <w:r>
        <w:t>作者：李殿钧主编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黑龙江商学院院史 评论地址：https://www.jiaokey.com/book/detail/12060244.html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