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书名：新中国第一座高山广播发射台志  岱岳播真情</w:t>
      </w:r>
    </w:p>
    <w:p>
      <w:r>
        <w:t>作者：王成钧主编</w:t>
      </w:r>
    </w:p>
    <w:p>
      <w:r>
        <w:t>出版社：《时代影视》杂志社</w:t>
      </w:r>
    </w:p>
    <w:p>
      <w:r>
        <w:t>出版日期：</w:t>
      </w:r>
    </w:p>
    <w:p>
      <w:r>
        <w:t>总页数：472</w:t>
      </w:r>
    </w:p>
    <w:p>
      <w:r>
        <w:t>更多请访问教客网: www.jiaokey.com</w:t>
      </w:r>
    </w:p>
    <w:p>
      <w:r>
        <w:t>新中国第一座高山广播发射台志  岱岳播真情 评论地址：https://www.jiaokey.com/book/detail/12060234.html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