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周口店往事漫记</w:t>
      </w:r>
    </w:p>
    <w:p>
      <w:r>
        <w:rPr>
          <w:rFonts w:ascii="宋体" w:hAnsi="宋体" w:eastAsia="宋体"/>
          <w:sz w:val="24"/>
        </w:rPr>
        <w:t>张玉泉编著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6023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周口店往事漫记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地方志(地点: 房山区 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本书出售、求购地址：https://www.jiaokey.com/book/detail/12060231.html</w:t>
      </w:r>
    </w:p>
    <w:p>
      <w:r>
        <w:t>更多相关图书推荐：https://www.jiaokey.com</w:t>
      </w:r>
    </w:p>
    <w:p>
      <w:r>
        <w:t>张玉泉编著 其他作品：https://www.jiaokey.com/tag/张玉泉编著.html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关键词搜索：https://www.jiaokey.com/tag/地方志(地点: 房山区 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