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书名：《辽北文化丛书》之一  铁岭历史</w:t>
      </w:r>
    </w:p>
    <w:p>
      <w:r>
        <w:t>作者：王秉杰、毛玉本、宋彦麟</w:t>
      </w:r>
    </w:p>
    <w:p>
      <w:r>
        <w:t>出版社：北京市：中国文联出版社</w:t>
      </w:r>
    </w:p>
    <w:p>
      <w:r>
        <w:t>出版日期：2004.06</w:t>
      </w:r>
    </w:p>
    <w:p>
      <w:r>
        <w:t>总页数：404</w:t>
      </w:r>
    </w:p>
    <w:p>
      <w:r>
        <w:t>更多请访问教客网: www.jiaokey.com</w:t>
      </w:r>
    </w:p>
    <w:p>
      <w:r>
        <w:t>《辽北文化丛书》之一  铁岭历史 评论地址：https://www.jiaokey.com/book/detail/12060147.html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