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书名：黄平名胜名人</w:t>
      </w:r>
    </w:p>
    <w:p>
      <w:r>
        <w:t>作者：潘洪波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黄平名胜名人 评论地址：https://www.jiaokey.com/book/detail/12060137.html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