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书名：端州区党史资料  第1期  纪念肇庆解放四十周年专辑  （1949.10.18-1989.10.18）</w:t>
      </w:r>
    </w:p>
    <w:p>
      <w:r>
        <w:t>作者：中共肇庆市&lt;font color=Red&gt;端&lt;/font&gt;州区委党史研究领导小组办公室编</w:t>
      </w:r>
    </w:p>
    <w:p>
      <w:r>
        <w:t>出版社：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端州区党史资料  第1期  纪念肇庆解放四十周年专辑  （1949.10.18-1989.10.18） 评论地址：https://www.jiaokey.com/book/detail/12060129.html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