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书名：凉山州地方志丛书  凉山教育学院志  （1978-1991）</w:t>
      </w:r>
    </w:p>
    <w:p>
      <w:r>
        <w:t>作者：凉山教育学院志编委会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凉山州地方志丛书  凉山教育学院志  （1978-1991） 评论地址：https://www.jiaokey.com/book/detail/12060124.html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