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黑龙江档案纪事  （1945.8-2002.12）</w:t>
      </w:r>
    </w:p>
    <w:p>
      <w:r>
        <w:rPr>
          <w:rFonts w:ascii="宋体" w:hAnsi="宋体" w:eastAsia="宋体"/>
          <w:sz w:val="24"/>
        </w:rPr>
        <w:t>田汝正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黑龙江档案纪事  （1945.8-2002.12）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田汝正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本书出售、求购地址：https://www.jiaokey.com/book/detail/12060114.html</w:t>
      </w:r>
    </w:p>
    <w:p>
      <w:r>
        <w:t>更多相关图书推荐：https://www.jiaokey.com</w:t>
      </w:r>
    </w:p>
    <w:p>
      <w:r>
        <w:t>田汝正 其他作品：https://www.jiaokey.com/tag/田汝正.html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关键词搜索：https://www.jiaokey.com/tag/黑龙江档案纪事  （1945.8-2002.12）.html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