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哈尔滨市武林人物史话</w:t>
      </w:r>
    </w:p>
    <w:p>
      <w:r>
        <w:rPr>
          <w:rFonts w:ascii="宋体" w:hAnsi="宋体" w:eastAsia="宋体"/>
          <w:sz w:val="24"/>
        </w:rPr>
        <w:t>张继修著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0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哈尔滨市武林人物史话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武术家(学科: 简介 地点: 哈尔滨)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本书出售、求购地址：https://www.jiaokey.com/book/detail/12060106.html</w:t>
      </w:r>
    </w:p>
    <w:p>
      <w:r>
        <w:t>更多相关图书推荐：https://www.jiaokey.com</w:t>
      </w:r>
    </w:p>
    <w:p>
      <w:r>
        <w:t>张继修著 其他作品：https://www.jiaokey.com/tag/张继修著.html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关键词搜索：https://www.jiaokey.com/tag/武术家(学科: 简介 地点: 哈尔滨).html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