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书名：中国考古学会第八次年会论文  论高台山文化及其与辽西青铜文化的关系</w:t>
      </w:r>
    </w:p>
    <w:p>
      <w:r>
        <w:t>作者：朱永刚</w:t>
      </w:r>
    </w:p>
    <w:p>
      <w:r>
        <w:t>出版社：吉林大学考古学系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中国考古学会第八次年会论文  论高台山文化及其与辽西青铜文化的关系 评论地址：https://www.jiaokey.com/book/detail/12060099.html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