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列宁对布哈林《过渡时期的经济》一书的评论  1920年5月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列宁对布哈林《过渡时期的经济》一书的评论  1920年5月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本书出售、求购地址：https://www.jiaokey.com/book/detail/12060017.html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关键词搜索：https://www.jiaokey.com/tag/列宁对布哈林《过渡时期的经济》一书的评论  1920年5月.html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