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走向和平  毛泽东“绥远方式”的伟大胜利</w:t>
      </w:r>
    </w:p>
    <w:p>
      <w:r>
        <w:rPr>
          <w:rFonts w:ascii="宋体" w:hAnsi="宋体" w:eastAsia="宋体"/>
          <w:sz w:val="24"/>
        </w:rPr>
        <w:t>墙师琼，张秋铧编著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走向和平  毛泽东“绥远方式”的伟大胜利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墙师琼，张秋铧编著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本书出售、求购地址：https://www.jiaokey.com/book/detail/12059999.html</w:t>
      </w:r>
    </w:p>
    <w:p>
      <w:r>
        <w:t>更多相关图书推荐：https://www.jiaokey.com</w:t>
      </w:r>
    </w:p>
    <w:p>
      <w:r>
        <w:t>墙师琼，张秋铧编著 其他作品：https://www.jiaokey.com/tag/墙师琼，张秋铧编著.html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关键词搜索：https://www.jiaokey.com/tag/走向和平  毛泽东“绥远方式”的伟大胜利.html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