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书名：中南大学医学类专业本科培养方案  2004</w:t>
      </w:r>
    </w:p>
    <w:p>
      <w:r>
        <w:t>作者：陈启元主编</w:t>
      </w:r>
    </w:p>
    <w:p>
      <w:r>
        <w:t>出版社：湘雅医学院教务办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中南大学医学类专业本科培养方案  2004 评论地址：https://www.jiaokey.com/book/detail/12059970.html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