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遥感找矿方法与实践  中国新疆北部</w:t>
      </w:r>
    </w:p>
    <w:p>
      <w:r>
        <w:rPr>
          <w:rFonts w:ascii="宋体" w:hAnsi="宋体" w:eastAsia="宋体"/>
          <w:sz w:val="24"/>
        </w:rPr>
        <w:t>郭华东主编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遥感找矿方法与实践  中国新疆北部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郭华东主编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本书出售、求购地址：https://www.jiaokey.com/book/detail/12059905.html</w:t>
      </w:r>
    </w:p>
    <w:p>
      <w:r>
        <w:t>更多相关图书推荐：https://www.jiaokey.com</w:t>
      </w:r>
    </w:p>
    <w:p>
      <w:r>
        <w:t>郭华东主编 其他作品：https://www.jiaokey.com/tag/郭华东主编.html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关键词搜索：https://www.jiaokey.com/tag/遥感找矿方法与实践  中国新疆北部.html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