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GB/T19000-1994 idt ISO9000-1994系列标准质量管理和质量保证问答1000例</w:t>
      </w:r>
    </w:p>
    <w:p>
      <w:r>
        <w:rPr>
          <w:rFonts w:ascii="宋体" w:hAnsi="宋体" w:eastAsia="宋体"/>
          <w:sz w:val="24"/>
        </w:rPr>
        <w:t>宋悦贤著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GB/T19000-1994 idt ISO9000-1994系列标准质量管理和质量保证问答1000例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本书出售、求购地址：https://www.jiaokey.com/book/detail/12059904.html</w:t>
      </w:r>
    </w:p>
    <w:p>
      <w:r>
        <w:t>更多相关图书推荐：https://www.jiaokey.com</w:t>
      </w:r>
    </w:p>
    <w:p>
      <w:r>
        <w:t>宋悦贤著 其他作品：https://www.jiaokey.com/tag/宋悦贤著.html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关键词搜索：https://www.jiaokey.com/tag/GB/T19000-1994 idt ISO9000-1994系列标准质量管理和质量保证问答1000例.html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