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全球摩托车录  2001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全球摩托车录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本书出售、求购地址：https://www.jiaokey.com/book/detail/12059881.html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关键词搜索：https://www.jiaokey.com/tag/全球摩托车录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