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英语同义词、易混淆词辨析</w:t>
      </w:r>
    </w:p>
    <w:p>
      <w:r>
        <w:rPr>
          <w:rFonts w:ascii="宋体" w:hAnsi="宋体" w:eastAsia="宋体"/>
          <w:sz w:val="24"/>
        </w:rPr>
        <w:t>王友贵主编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英语同义词、易混淆词辨析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王友贵主编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广州市：中山大学出版社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本书出售、求购地址：https://www.jiaokey.com/book/detail/12059820.html</w:t>
      </w:r>
    </w:p>
    <w:p>
      <w:r>
        <w:t>更多相关图书推荐：https://www.jiaokey.com</w:t>
      </w:r>
    </w:p>
    <w:p>
      <w:r>
        <w:t>王友贵主编 其他作品：https://www.jiaokey.com/tag/王友贵主编.html</w:t>
      </w:r>
    </w:p>
    <w:p>
      <w:r>
        <w:t>广州市：中山大学出版社 出版图书：https://www.jiaokey.com/tag/广州市：中山大学出版社.html</w:t>
      </w:r>
    </w:p>
    <w:p>
      <w:r>
        <w:t>关键词搜索：https://www.jiaokey.com/tag/英语同义词、易混淆词辨析.html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