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书名：金钱与政治 华尔街投资大师巴鲁克传  又名， 谁执股市与政坛牛耳 the adventures of a Wall Street legend</w:t>
      </w:r>
    </w:p>
    <w:p>
      <w:r>
        <w:t>作者：（美） 詹姆斯·格兰特著；Janes Grant 张睿戬等 译</w:t>
      </w:r>
    </w:p>
    <w:p>
      <w:r>
        <w:t>出版社：北京:中国标准出版社,2003.01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金钱与政治 华尔街投资大师巴鲁克传  又名， 谁执股市与政坛牛耳 the adventures of a Wall Street legend 评论地址：https://www.jiaokey.com/book/detail/12059819.html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