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小人物日记</w:t>
      </w:r>
    </w:p>
    <w:p>
      <w:r>
        <w:rPr>
          <w:rFonts w:ascii="宋体" w:hAnsi="宋体" w:eastAsia="宋体"/>
          <w:sz w:val="24"/>
        </w:rPr>
        <w:t>（英）乔治·哥罗斯密（George Grossmith），（英）威登·哥罗斯密（Weedon Grossmith）著；邱仪译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小人物日记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（英）乔治·哥罗斯密（George Grossmith），（英）威登·哥罗斯密（Weedon Grossmith）著；邱仪译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本书出售、求购地址：https://www.jiaokey.com/book/detail/12059800.html</w:t>
      </w:r>
    </w:p>
    <w:p>
      <w:r>
        <w:t>更多相关图书推荐：https://www.jiaokey.com</w:t>
      </w:r>
    </w:p>
    <w:p>
      <w:r>
        <w:t>（英）乔治·哥罗斯密（George Grossmith），（英）威登·哥罗斯密（Weedon Grossmith）著；邱仪译 其他作品：https://www.jiaokey.com/tag/（英）乔治·哥罗斯密（George Grossmith），（英）威登·哥罗斯密（Weedon Grossmith）著；邱仪译.html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关键词搜索：https://www.jiaokey.com/tag/小人物日记.html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