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（清）石玉昆撰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本书出售、求购地址：https://www.jiaokey.com/book/detail/12059795.html</w:t>
      </w:r>
    </w:p>
    <w:p>
      <w:r>
        <w:t>更多相关图书推荐：https://www.jiaokey.com</w:t>
      </w:r>
    </w:p>
    <w:p>
      <w:r>
        <w:t>（清）石玉昆撰 其他作品：https://www.jiaokey.com/tag/（清）石玉昆撰.html</w:t>
      </w:r>
    </w:p>
    <w:p>
      <w:r>
        <w:t>长沙：岳麓书社 出版图书：https://www.jiaokey.com/tag/长沙：岳麓书社.html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