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书名：白话三国志  中  白话全译  文白对照  插图珍藏本</w:t>
      </w:r>
    </w:p>
    <w:p>
      <w:r>
        <w:t>作者：（晋）陈寿著</w:t>
      </w:r>
    </w:p>
    <w:p>
      <w:r>
        <w:t>出版社：北京:新世界出版社,2019.08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白话三国志  中  白话全译  文白对照  插图珍藏本 评论地址：https://www.jiaokey.com/book/detail/12059784.html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