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书名：白话三国志  下  白话全译  文白对照  插图珍藏本</w:t>
      </w:r>
    </w:p>
    <w:p>
      <w:r>
        <w:t>作者：（晋）陈寿著</w:t>
      </w:r>
    </w:p>
    <w:p>
      <w:r>
        <w:t>出版社：北京:新世界出版社,2019.05</w:t>
      </w:r>
    </w:p>
    <w:p>
      <w:r>
        <w:t>出版日期：</w:t>
      </w:r>
    </w:p>
    <w:p>
      <w:r>
        <w:t>总页数：1147</w:t>
      </w:r>
    </w:p>
    <w:p>
      <w:r>
        <w:t>更多请访问教客网: www.jiaokey.com</w:t>
      </w:r>
    </w:p>
    <w:p>
      <w:r>
        <w:t>白话三国志  下  白话全译  文白对照  插图珍藏本 评论地址：https://www.jiaokey.com/book/detail/12059783.html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