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  插图本</w:t>
      </w:r>
    </w:p>
    <w:p>
      <w:r>
        <w:t>作者：温庭筠，柳永等著</w:t>
      </w:r>
    </w:p>
    <w:p>
      <w:r>
        <w:t>出版社：沈阳:万卷出版公司,2008.05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婉约词  插图本 评论地址：https://www.jiaokey.com/book/detail/12059774.html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