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（卷中）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（卷中）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本书出售、求购地址：https://www.jiaokey.com/book/detail/12059735.html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关键词搜索：https://www.jiaokey.com/tag/歧路灯  （卷中）.html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