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书名：米芾行书创作必备</w:t>
      </w:r>
    </w:p>
    <w:p>
      <w:r>
        <w:t>作者：郑继波编著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总页数：71</w:t>
      </w:r>
    </w:p>
    <w:p>
      <w:r>
        <w:t>更多请访问教客网: www.jiaokey.com</w:t>
      </w:r>
    </w:p>
    <w:p>
      <w:r>
        <w:t>米芾行书创作必备 评论地址：https://www.jiaokey.com/book/detail/12059615.html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