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鉴藏丛书  掬珍揽粹2007年2月·第2辑  总第14辑</w:t>
      </w:r>
    </w:p>
    <w:p>
      <w:r>
        <w:rPr>
          <w:rFonts w:ascii="宋体" w:hAnsi="宋体" w:eastAsia="宋体"/>
          <w:sz w:val="24"/>
        </w:rPr>
        <w:t>望野主编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鉴藏丛书  掬珍揽粹2007年2月·第2辑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本书出售、求购地址：https://www.jiaokey.com/book/detail/12059549.html</w:t>
      </w:r>
    </w:p>
    <w:p>
      <w:r>
        <w:t>更多相关图书推荐：https://www.jiaokey.com</w:t>
      </w:r>
    </w:p>
    <w:p>
      <w:r>
        <w:t>望野主编 其他作品：https://www.jiaokey.com/tag/望野主编.html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关键词搜索：https://www.jiaokey.com/tag/鉴藏丛书  掬珍揽粹2007年2月·第2辑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