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书名：流行钢琴即兴伴奏教程</w:t>
      </w:r>
    </w:p>
    <w:p>
      <w:r>
        <w:t>作者：何初，何山编著</w:t>
      </w:r>
    </w:p>
    <w:p>
      <w:r>
        <w:t>出版社：长沙：湖南文艺出版社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流行钢琴即兴伴奏教程 评论地址：https://www.jiaokey.com/book/detail/12059454.html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