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你和学院的一座桥  飞地·中央美院弟子个案跟踪  素描</w:t>
      </w:r>
    </w:p>
    <w:p>
      <w:r>
        <w:rPr>
          <w:rFonts w:ascii="宋体" w:hAnsi="宋体" w:eastAsia="宋体"/>
          <w:sz w:val="24"/>
        </w:rPr>
        <w:t>王华祥著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你和学院的一座桥  飞地·中央美院弟子个案跟踪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本书出售、求购地址：https://www.jiaokey.com/book/detail/12059452.html</w:t>
      </w:r>
    </w:p>
    <w:p>
      <w:r>
        <w:t>更多相关图书推荐：https://www.jiaokey.com</w:t>
      </w:r>
    </w:p>
    <w:p>
      <w:r>
        <w:t>王华祥著 其他作品：https://www.jiaokey.com/tag/王华祥著.html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关键词搜索：https://www.jiaokey.com/tag/你和学院的一座桥  飞地·中央美院弟子个案跟踪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