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书名：美国最新信件设计</w:t>
      </w:r>
    </w:p>
    <w:p>
      <w:r>
        <w:t>作者：美国洛杉矶顶点设计公司编；侯新鹏译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美国最新信件设计 评论地址：https://www.jiaokey.com/book/detail/12059416.html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