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钢琴四手联弹曲集 BA 6559</w:t>
      </w:r>
    </w:p>
    <w:p>
      <w:r>
        <w:rPr>
          <w:rFonts w:ascii="宋体" w:hAnsi="宋体" w:eastAsia="宋体"/>
          <w:sz w:val="24"/>
        </w:rPr>
        <w:t>（德）迈克尔·托佩尔（Michael Topel）编订；路旦俊译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钢琴四手联弹曲集 BA 6559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（德）迈克尔·托佩尔（Michael Topel）编订；路旦俊译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本书出售、求购地址：https://www.jiaokey.com/book/detail/12059412.html</w:t>
      </w:r>
    </w:p>
    <w:p>
      <w:r>
        <w:t>更多相关图书推荐：https://www.jiaokey.com</w:t>
      </w:r>
    </w:p>
    <w:p>
      <w:r>
        <w:t>（德）迈克尔·托佩尔（Michael Topel）编订；路旦俊译 其他作品：https://www.jiaokey.com/tag/（德）迈克尔·托佩尔（Michael Topel）编订；路旦俊译.html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关键词搜索：https://www.jiaokey.com/tag/钢琴四手联弹曲集 BA 6559.html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