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六首雷格泰姆  演艺人、切分精粹、原创雷格、凤梨树雷格、小瀑布、枫叶雷格</w:t>
      </w:r>
    </w:p>
    <w:p>
      <w:r>
        <w:rPr>
          <w:rFonts w:ascii="宋体" w:hAnsi="宋体" w:eastAsia="宋体"/>
          <w:sz w:val="24"/>
        </w:rPr>
        <w:t>（美）斯科特·乔普林（Scott Joplin）著；赵奇译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六首雷格泰姆  演艺人、切分精粹、原创雷格、凤梨树雷格、小瀑布、枫叶雷格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（美）斯科特·乔普林（Scott Joplin）著；赵奇译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本书出售、求购地址：https://www.jiaokey.com/book/detail/12059409.html</w:t>
      </w:r>
    </w:p>
    <w:p>
      <w:r>
        <w:t>更多相关图书推荐：https://www.jiaokey.com</w:t>
      </w:r>
    </w:p>
    <w:p>
      <w:r>
        <w:t>（美）斯科特·乔普林（Scott Joplin）著；赵奇译 其他作品：https://www.jiaokey.com/tag/（美）斯科特·乔普林（Scott Joplin）著；赵奇译.html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关键词搜索：https://www.jiaokey.com/tag/六首雷格泰姆  演艺人、切分精粹、原创雷格、凤梨树雷格、小瀑布、枫叶雷格.html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