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六首维也纳小奏鸣曲  钢琴版</w:t>
      </w:r>
    </w:p>
    <w:p>
      <w:r>
        <w:rPr>
          <w:rFonts w:ascii="宋体" w:hAnsi="宋体" w:eastAsia="宋体"/>
          <w:sz w:val="24"/>
        </w:rPr>
        <w:t>（奥）沃尔夫冈·阿玛德乌斯·莫扎特（Wolfgang Amadeus Mozart）著；（ ）莫尼卡·特维尔谢克编订；赵奇译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六首维也纳小奏鸣曲  钢琴版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（奥）沃尔夫冈·阿玛德乌斯·莫扎特（Wolfgang Amadeus Mozart）著；（ ）莫尼卡·特维尔谢克编订；赵奇译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本书出售、求购地址：https://www.jiaokey.com/book/detail/12059408.html</w:t>
      </w:r>
    </w:p>
    <w:p>
      <w:r>
        <w:t>更多相关图书推荐：https://www.jiaokey.com</w:t>
      </w:r>
    </w:p>
    <w:p>
      <w:r>
        <w:t>（奥）沃尔夫冈·阿玛德乌斯·莫扎特（Wolfgang Amadeus Mozart）著；（ ）莫尼卡·特维尔谢克编订；赵奇译 其他作品：https://www.jiaokey.com/tag/（奥）沃尔夫冈·阿玛德乌斯·莫扎特（Wolfgang Amadeus Mozart）著；（ ）莫尼卡·特维尔谢克编订；赵奇译.html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关键词搜索：https://www.jiaokey.com/tag/六首维也纳小奏鸣曲  钢琴版.html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