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书名：巴黎设计速递  橱窗门面</w:t>
      </w:r>
    </w:p>
    <w:p>
      <w:r>
        <w:t>作者：张远林，张园园（Puffy）摄影、撰文</w:t>
      </w:r>
    </w:p>
    <w:p>
      <w:r>
        <w:t>出版社：深圳：海天出版社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巴黎设计速递  橱窗门面 评论地址：https://www.jiaokey.com/book/detail/12059405.html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