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书名：子午流注学说文献索引</w:t>
      </w:r>
    </w:p>
    <w:p>
      <w:r>
        <w:t>作者：成都中医学院大学生科协子午流注学说研究会编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子午流注学说文献索引 评论地址：https://www.jiaokey.com/book/detail/12059351.html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