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  中药制剂品种目录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  中药制剂品种目录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本书出售、求购地址：https://www.jiaokey.com/book/detail/12059342.html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关键词搜索：https://www.jiaokey.com/tag/国家基本药物  中药制剂品种目录.html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