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书名：《针灸古典聚珍》概说</w:t>
      </w:r>
    </w:p>
    <w:p>
      <w:r>
        <w:t>作者：中国科学技术出版社编</w:t>
      </w:r>
    </w:p>
    <w:p>
      <w:r>
        <w:t>出版社：北京：中国科学技术出版社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《针灸古典聚珍》概说 评论地址：https://www.jiaokey.com/book/detail/12059340.html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