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书名：景岳新方歌括</w:t>
      </w:r>
    </w:p>
    <w:p>
      <w:r>
        <w:t>作者：郑淳理，陆晓东，周明道编著</w:t>
      </w:r>
    </w:p>
    <w:p>
      <w:r>
        <w:t>出版社：中华全国中医学会浙江省绍兴县分会</w:t>
      </w:r>
    </w:p>
    <w:p>
      <w:r>
        <w:t>出版日期：1985.10</w:t>
      </w:r>
    </w:p>
    <w:p>
      <w:r>
        <w:t>总页数：108</w:t>
      </w:r>
    </w:p>
    <w:p>
      <w:r>
        <w:t>更多请访问教客网: www.jiaokey.com</w:t>
      </w:r>
    </w:p>
    <w:p>
      <w:r>
        <w:t>景岳新方歌括 评论地址：https://www.jiaokey.com/book/detail/12059327.html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