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耳针穴位解剖图解  耳穴国际标准化方案穴区分布图草案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耳针穴位解剖图解  耳穴国际标准化方案穴区分布图草案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本书出售、求购地址：https://www.jiaokey.com/book/detail/12059291.html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关键词搜索：https://www.jiaokey.com/tag/耳针穴位解剖图解  耳穴国际标准化方案穴区分布图草案.html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