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易混淆中药品种辨析与临床应用</w:t>
      </w:r>
    </w:p>
    <w:p>
      <w:r>
        <w:rPr>
          <w:rFonts w:ascii="宋体" w:hAnsi="宋体" w:eastAsia="宋体"/>
          <w:sz w:val="24"/>
        </w:rPr>
        <w:t>孔增科，傅正良，熊南燕等主编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易混淆中药品种辨析与临床应用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孔增科，傅正良，熊南燕等主编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本书出售、求购地址：https://www.jiaokey.com/book/detail/12059280.html</w:t>
      </w:r>
    </w:p>
    <w:p>
      <w:r>
        <w:t>更多相关图书推荐：https://www.jiaokey.com</w:t>
      </w:r>
    </w:p>
    <w:p>
      <w:r>
        <w:t>孔增科，傅正良，熊南燕等主编 其他作品：https://www.jiaokey.com/tag/孔增科，傅正良，熊南燕等主编.html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关键词搜索：https://www.jiaokey.com/tag/易混淆中药品种辨析与临床应用.html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