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疑难心电图快速诊断与分析</w:t>
      </w:r>
    </w:p>
    <w:p>
      <w:r>
        <w:rPr>
          <w:rFonts w:ascii="宋体" w:hAnsi="宋体" w:eastAsia="宋体"/>
          <w:sz w:val="24"/>
        </w:rPr>
        <w:t>霍姆斯（Holmes，H.N.）著；王立群，郭继鸿译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疑难心电图快速诊断与分析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霍姆斯（Holmes，H.N.）著；王立群，郭继鸿译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本书出售、求购地址：https://www.jiaokey.com/book/detail/12059269.html</w:t>
      </w:r>
    </w:p>
    <w:p>
      <w:r>
        <w:t>更多相关图书推荐：https://www.jiaokey.com</w:t>
      </w:r>
    </w:p>
    <w:p>
      <w:r>
        <w:t>霍姆斯（Holmes，H.N.）著；王立群，郭继鸿译 其他作品：https://www.jiaokey.com/tag/霍姆斯（Holmes，H.N.）著；王立群，郭继鸿译.html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关键词搜索：https://www.jiaokey.com/tag/疑难心电图快速诊断与分析.html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